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582D" w14:textId="5B509686" w:rsidR="00517799" w:rsidRPr="00517799" w:rsidRDefault="00517799" w:rsidP="005177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hAnsi="Verdana" w:cs="Segoe UI"/>
          <w:b/>
          <w:bCs/>
          <w:lang w:val="en-US"/>
        </w:rPr>
        <w:t>AGREEMENT FOR BERTH for the season</w:t>
      </w:r>
      <w:r>
        <w:rPr>
          <w:rStyle w:val="normaltextrun"/>
          <w:rFonts w:ascii="Verdana" w:hAnsi="Verdana" w:cs="Segoe UI"/>
          <w:lang w:val="en-US"/>
        </w:rPr>
        <w:t xml:space="preserve"> …………………          </w:t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9E8FF52" wp14:editId="2A97DF0E">
            <wp:extent cx="523875" cy="323850"/>
            <wp:effectExtent l="0" t="0" r="9525" b="0"/>
            <wp:docPr id="2" name="Afbeelding 1" descr="Afbeelding met logo, Lettertype, symbool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 met logo, Lettertype, symbool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99">
        <w:rPr>
          <w:rStyle w:val="eop"/>
          <w:rFonts w:ascii="Verdana" w:eastAsiaTheme="majorEastAsia" w:hAnsi="Verdana" w:cs="Segoe UI"/>
          <w:lang w:val="en-US"/>
        </w:rPr>
        <w:t> </w:t>
      </w:r>
    </w:p>
    <w:p w14:paraId="74C5381B" w14:textId="77777777" w:rsidR="00517799" w:rsidRDefault="00517799" w:rsidP="005177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18"/>
          <w:szCs w:val="18"/>
          <w:lang w:val="en-US"/>
        </w:rPr>
      </w:pPr>
    </w:p>
    <w:p w14:paraId="769C96ED" w14:textId="3DAB6EC4" w:rsidR="00517799" w:rsidRPr="00517799" w:rsidRDefault="00517799" w:rsidP="00DA67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hAnsi="Verdana" w:cs="Segoe UI"/>
          <w:sz w:val="18"/>
          <w:szCs w:val="18"/>
          <w:lang w:val="en-US"/>
        </w:rPr>
        <w:t>The undersigned:</w:t>
      </w:r>
      <w:r w:rsidRPr="00517799"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14:paraId="70570778" w14:textId="77777777" w:rsidR="00517799" w:rsidRPr="00517799" w:rsidRDefault="00517799" w:rsidP="00DA67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hAnsi="Verdana" w:cs="Segoe UI"/>
          <w:sz w:val="18"/>
          <w:szCs w:val="18"/>
          <w:lang w:val="en-US"/>
        </w:rPr>
        <w:t>Hirer: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……………………………………………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Company: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……………………………………………</w:t>
      </w:r>
      <w:r w:rsidRPr="00517799"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14:paraId="55C66CB8" w14:textId="77777777" w:rsidR="00517799" w:rsidRPr="00517799" w:rsidRDefault="00517799" w:rsidP="00DA67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hAnsi="Verdana" w:cs="Segoe UI"/>
          <w:sz w:val="18"/>
          <w:szCs w:val="18"/>
          <w:lang w:val="en-US"/>
        </w:rPr>
        <w:t>Address: …………………………………………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Address: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……………………………………………</w:t>
      </w:r>
      <w:r w:rsidRPr="00517799"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14:paraId="3845BEDD" w14:textId="77777777" w:rsidR="00517799" w:rsidRPr="00517799" w:rsidRDefault="00517799" w:rsidP="00DA67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hAnsi="Verdana" w:cs="Segoe UI"/>
          <w:sz w:val="18"/>
          <w:szCs w:val="18"/>
          <w:lang w:val="en-US"/>
        </w:rPr>
        <w:t>Postal Code: …………………………………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Located in: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……………………………………………</w:t>
      </w:r>
      <w:r w:rsidRPr="00517799"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14:paraId="66B7ECF7" w14:textId="77777777" w:rsidR="00517799" w:rsidRPr="00517799" w:rsidRDefault="00517799" w:rsidP="00DA67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hAnsi="Verdana" w:cs="Segoe UI"/>
          <w:sz w:val="18"/>
          <w:szCs w:val="18"/>
          <w:lang w:val="en-US"/>
        </w:rPr>
        <w:t>City: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…………………………………………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Represented by: …………………………………………</w:t>
      </w:r>
      <w:r w:rsidRPr="00517799"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14:paraId="390AA0EA" w14:textId="77777777" w:rsidR="00517799" w:rsidRPr="00517799" w:rsidRDefault="00517799" w:rsidP="00DA67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hAnsi="Verdana" w:cs="Segoe UI"/>
          <w:sz w:val="18"/>
          <w:szCs w:val="18"/>
          <w:lang w:val="en-US"/>
        </w:rPr>
        <w:t>Country: ………………………………………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 w:rsidRPr="00517799"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14:paraId="67CBFB09" w14:textId="77777777" w:rsidR="00517799" w:rsidRPr="00517799" w:rsidRDefault="00517799" w:rsidP="00DA67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Verdana" w:hAnsi="Verdana" w:cs="Segoe UI"/>
          <w:sz w:val="18"/>
          <w:szCs w:val="18"/>
          <w:lang w:val="en-US"/>
        </w:rPr>
        <w:t>Phone: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…………………………………………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proofErr w:type="spellStart"/>
      <w:r>
        <w:rPr>
          <w:rStyle w:val="normaltextrun"/>
          <w:rFonts w:ascii="Verdana" w:hAnsi="Verdana" w:cs="Segoe UI"/>
          <w:sz w:val="18"/>
          <w:szCs w:val="18"/>
          <w:lang w:val="en-US"/>
        </w:rPr>
        <w:t>Accountnumber</w:t>
      </w:r>
      <w:proofErr w:type="spellEnd"/>
      <w:r>
        <w:rPr>
          <w:rStyle w:val="normaltextrun"/>
          <w:rFonts w:ascii="Verdana" w:hAnsi="Verdana" w:cs="Segoe UI"/>
          <w:sz w:val="18"/>
          <w:szCs w:val="18"/>
          <w:lang w:val="en-US"/>
        </w:rPr>
        <w:t>:………………………………………………</w:t>
      </w:r>
      <w:r w:rsidRPr="00517799">
        <w:rPr>
          <w:rStyle w:val="eop"/>
          <w:rFonts w:ascii="Verdana" w:eastAsiaTheme="majorEastAsia" w:hAnsi="Verdana" w:cs="Segoe UI"/>
          <w:sz w:val="18"/>
          <w:szCs w:val="18"/>
          <w:lang w:val="en-US"/>
        </w:rPr>
        <w:t> </w:t>
      </w:r>
    </w:p>
    <w:p w14:paraId="4D85BD04" w14:textId="77777777" w:rsidR="00A075C6" w:rsidRDefault="00517799" w:rsidP="00AB00FF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  <w:lang w:val="en-US"/>
        </w:rPr>
        <w:t>Passport/Driver's License No.:…………………………</w:t>
      </w:r>
      <w:r w:rsidRPr="00517799">
        <w:rPr>
          <w:rStyle w:val="tabchar"/>
          <w:rFonts w:ascii="Calibri" w:eastAsiaTheme="majorEastAsia" w:hAnsi="Calibri" w:cs="Calibri"/>
          <w:sz w:val="18"/>
          <w:szCs w:val="18"/>
          <w:lang w:val="en-US"/>
        </w:rPr>
        <w:tab/>
      </w:r>
      <w:r>
        <w:rPr>
          <w:rStyle w:val="normaltextrun"/>
          <w:rFonts w:ascii="Verdana" w:hAnsi="Verdana" w:cs="Segoe UI"/>
          <w:sz w:val="18"/>
          <w:szCs w:val="18"/>
          <w:lang w:val="en-US"/>
        </w:rPr>
        <w:t>Issued in:……………………………………………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  <w:r w:rsidR="00730BE6" w:rsidRPr="00884273">
        <w:rPr>
          <w:rFonts w:ascii="Verdana" w:hAnsi="Verdana"/>
          <w:b/>
          <w:bCs/>
          <w:sz w:val="18"/>
          <w:szCs w:val="18"/>
        </w:rPr>
        <w:br/>
      </w:r>
    </w:p>
    <w:p w14:paraId="6B55720B" w14:textId="14C55FE9" w:rsidR="00D86C0E" w:rsidRDefault="00730BE6" w:rsidP="00AB00FF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b/>
          <w:bCs/>
          <w:sz w:val="18"/>
          <w:szCs w:val="18"/>
          <w:lang w:val="en-US"/>
        </w:rPr>
      </w:pPr>
      <w:r w:rsidRPr="00A075C6">
        <w:rPr>
          <w:rFonts w:ascii="Verdana" w:hAnsi="Verdana"/>
          <w:sz w:val="18"/>
          <w:szCs w:val="18"/>
          <w:lang w:val="en-US"/>
        </w:rPr>
        <w:t xml:space="preserve">The parties hereby agree to rent/lease a berth for the period from …../…../….. </w:t>
      </w:r>
      <w:proofErr w:type="spellStart"/>
      <w:r w:rsidRPr="00A075C6">
        <w:rPr>
          <w:rFonts w:ascii="Verdana" w:hAnsi="Verdana"/>
          <w:sz w:val="18"/>
          <w:szCs w:val="18"/>
        </w:rPr>
        <w:t>to</w:t>
      </w:r>
      <w:proofErr w:type="spellEnd"/>
      <w:r w:rsidRPr="00A075C6">
        <w:rPr>
          <w:rFonts w:ascii="Verdana" w:hAnsi="Verdana"/>
          <w:sz w:val="18"/>
          <w:szCs w:val="18"/>
        </w:rPr>
        <w:t xml:space="preserve"> …../…../….. (</w:t>
      </w:r>
      <w:proofErr w:type="spellStart"/>
      <w:r w:rsidRPr="00A075C6">
        <w:rPr>
          <w:rFonts w:ascii="Verdana" w:hAnsi="Verdana"/>
          <w:sz w:val="18"/>
          <w:szCs w:val="18"/>
        </w:rPr>
        <w:t>number</w:t>
      </w:r>
      <w:proofErr w:type="spellEnd"/>
      <w:r w:rsidRPr="00A075C6">
        <w:rPr>
          <w:rFonts w:ascii="Verdana" w:hAnsi="Verdana"/>
          <w:sz w:val="18"/>
          <w:szCs w:val="18"/>
        </w:rPr>
        <w:t xml:space="preserve"> …………………)</w:t>
      </w:r>
      <w:r w:rsidR="00D86C0E">
        <w:rPr>
          <w:rFonts w:ascii="Verdana" w:hAnsi="Verdana"/>
          <w:b/>
          <w:bCs/>
          <w:sz w:val="18"/>
          <w:szCs w:val="18"/>
        </w:rPr>
        <w:t xml:space="preserve"> </w:t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A075C6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="00D86C0E">
        <w:rPr>
          <w:rFonts w:ascii="Verdana" w:hAnsi="Verdana"/>
          <w:b/>
          <w:bCs/>
          <w:sz w:val="18"/>
          <w:szCs w:val="18"/>
        </w:rPr>
        <w:tab/>
      </w:r>
      <w:r w:rsidRPr="00732C2A">
        <w:rPr>
          <w:rFonts w:ascii="Verdana" w:hAnsi="Verdana"/>
          <w:sz w:val="18"/>
          <w:szCs w:val="18"/>
          <w:lang w:val="en-US"/>
        </w:rPr>
        <w:t>at €……………</w:t>
      </w:r>
      <w:r w:rsidRPr="00A075C6">
        <w:rPr>
          <w:rFonts w:ascii="Verdana" w:hAnsi="Verdana"/>
          <w:b/>
          <w:bCs/>
          <w:sz w:val="18"/>
          <w:szCs w:val="18"/>
          <w:lang w:val="en-US"/>
        </w:rPr>
        <w:br/>
      </w:r>
      <w:r w:rsidRPr="00A075C6">
        <w:rPr>
          <w:rFonts w:ascii="Verdana" w:hAnsi="Verdana"/>
          <w:sz w:val="18"/>
          <w:szCs w:val="18"/>
          <w:lang w:val="en-US"/>
        </w:rPr>
        <w:t xml:space="preserve">The </w:t>
      </w:r>
      <w:r w:rsidR="00A075C6" w:rsidRPr="00A075C6">
        <w:rPr>
          <w:rFonts w:ascii="Verdana" w:hAnsi="Verdana"/>
          <w:sz w:val="18"/>
          <w:szCs w:val="18"/>
          <w:lang w:val="en-US"/>
        </w:rPr>
        <w:t>company</w:t>
      </w:r>
      <w:r w:rsidRPr="00A075C6">
        <w:rPr>
          <w:rFonts w:ascii="Verdana" w:hAnsi="Verdana"/>
          <w:sz w:val="18"/>
          <w:szCs w:val="18"/>
          <w:lang w:val="en-US"/>
        </w:rPr>
        <w:t xml:space="preserve"> provides a berth for the vessel and accessories specified below:</w:t>
      </w:r>
      <w:r w:rsidRPr="00A075C6">
        <w:rPr>
          <w:rFonts w:ascii="Verdana" w:hAnsi="Verdana"/>
          <w:sz w:val="18"/>
          <w:szCs w:val="18"/>
          <w:lang w:val="en-US"/>
        </w:rPr>
        <w:br/>
      </w:r>
      <w:r w:rsidR="00A075C6">
        <w:rPr>
          <w:rFonts w:ascii="Verdana" w:hAnsi="Verdana"/>
          <w:sz w:val="18"/>
          <w:szCs w:val="18"/>
          <w:lang w:val="en-US"/>
        </w:rPr>
        <w:t>Ship</w:t>
      </w:r>
      <w:r w:rsidRPr="00A075C6">
        <w:rPr>
          <w:rFonts w:ascii="Verdana" w:hAnsi="Verdana"/>
          <w:sz w:val="18"/>
          <w:szCs w:val="18"/>
          <w:lang w:val="en-US"/>
        </w:rPr>
        <w:t xml:space="preserve"> brand: .......................</w:t>
      </w:r>
      <w:r w:rsidRPr="00A075C6">
        <w:rPr>
          <w:rFonts w:ascii="Verdana" w:hAnsi="Verdana"/>
          <w:sz w:val="18"/>
          <w:szCs w:val="18"/>
          <w:lang w:val="en-US"/>
        </w:rPr>
        <w:t xml:space="preserve">...........    </w:t>
      </w:r>
      <w:r w:rsidR="00A075C6">
        <w:rPr>
          <w:rFonts w:ascii="Verdana" w:hAnsi="Verdana"/>
          <w:sz w:val="18"/>
          <w:szCs w:val="18"/>
          <w:lang w:val="en-US"/>
        </w:rPr>
        <w:t>Ship</w:t>
      </w:r>
      <w:r w:rsidRPr="00A075C6">
        <w:rPr>
          <w:rFonts w:ascii="Verdana" w:hAnsi="Verdana"/>
          <w:sz w:val="18"/>
          <w:szCs w:val="18"/>
          <w:lang w:val="en-US"/>
        </w:rPr>
        <w:t xml:space="preserve"> type: </w:t>
      </w:r>
      <w:r w:rsidRPr="00A075C6">
        <w:rPr>
          <w:rFonts w:ascii="Verdana" w:hAnsi="Verdana"/>
          <w:sz w:val="18"/>
          <w:szCs w:val="18"/>
          <w:lang w:val="en-US"/>
        </w:rPr>
        <w:t>.....................................</w:t>
      </w:r>
      <w:r w:rsidRPr="00A075C6">
        <w:rPr>
          <w:rFonts w:ascii="Verdana" w:hAnsi="Verdana"/>
          <w:sz w:val="18"/>
          <w:szCs w:val="18"/>
          <w:lang w:val="en-US"/>
        </w:rPr>
        <w:br/>
      </w:r>
      <w:r w:rsidR="00A075C6" w:rsidRPr="00A075C6">
        <w:rPr>
          <w:rFonts w:ascii="Verdana" w:hAnsi="Verdana"/>
          <w:sz w:val="18"/>
          <w:szCs w:val="18"/>
          <w:lang w:val="en-US"/>
        </w:rPr>
        <w:t>Ship</w:t>
      </w:r>
      <w:r w:rsidRPr="00A075C6">
        <w:rPr>
          <w:rFonts w:ascii="Verdana" w:hAnsi="Verdana"/>
          <w:sz w:val="18"/>
          <w:szCs w:val="18"/>
          <w:lang w:val="en-US"/>
        </w:rPr>
        <w:t xml:space="preserve"> name: ...............................</w:t>
      </w:r>
      <w:r w:rsidRPr="00A075C6">
        <w:rPr>
          <w:rFonts w:ascii="Verdana" w:hAnsi="Verdana"/>
          <w:sz w:val="18"/>
          <w:szCs w:val="18"/>
          <w:lang w:val="en-US"/>
        </w:rPr>
        <w:t xml:space="preserve">....    Registration no.: </w:t>
      </w:r>
      <w:r w:rsidRPr="00A075C6">
        <w:rPr>
          <w:rFonts w:ascii="Verdana" w:hAnsi="Verdana"/>
          <w:sz w:val="18"/>
          <w:szCs w:val="18"/>
          <w:lang w:val="en-US"/>
        </w:rPr>
        <w:t>.............................</w:t>
      </w:r>
      <w:r w:rsidRPr="00A075C6">
        <w:rPr>
          <w:rFonts w:ascii="Verdana" w:hAnsi="Verdana"/>
          <w:sz w:val="18"/>
          <w:szCs w:val="18"/>
          <w:lang w:val="en-US"/>
        </w:rPr>
        <w:br/>
      </w:r>
      <w:r w:rsidRPr="00A075C6">
        <w:rPr>
          <w:rFonts w:ascii="Verdana" w:hAnsi="Verdana"/>
          <w:sz w:val="18"/>
          <w:szCs w:val="18"/>
          <w:lang w:val="en-US"/>
        </w:rPr>
        <w:t>Engine type: .................................</w:t>
      </w:r>
      <w:r w:rsidRPr="00A075C6">
        <w:rPr>
          <w:rFonts w:ascii="Verdana" w:hAnsi="Verdana"/>
          <w:sz w:val="18"/>
          <w:szCs w:val="18"/>
          <w:lang w:val="en-US"/>
        </w:rPr>
        <w:t xml:space="preserve">   Engine number: </w:t>
      </w:r>
      <w:r w:rsidRPr="00A075C6">
        <w:rPr>
          <w:rFonts w:ascii="Verdana" w:hAnsi="Verdana"/>
          <w:sz w:val="18"/>
          <w:szCs w:val="18"/>
          <w:lang w:val="en-US"/>
        </w:rPr>
        <w:t>................................</w:t>
      </w:r>
      <w:r w:rsidRPr="00A075C6">
        <w:rPr>
          <w:rFonts w:ascii="Verdana" w:hAnsi="Verdana"/>
          <w:sz w:val="18"/>
          <w:szCs w:val="18"/>
          <w:lang w:val="en-US"/>
        </w:rPr>
        <w:br/>
      </w:r>
      <w:r w:rsidRPr="00582F5A">
        <w:rPr>
          <w:rFonts w:ascii="Verdana" w:hAnsi="Verdana"/>
          <w:sz w:val="18"/>
          <w:szCs w:val="18"/>
          <w:lang w:val="en-US"/>
        </w:rPr>
        <w:t>Length: ..............</w:t>
      </w:r>
      <w:r w:rsidR="00A075C6" w:rsidRPr="00582F5A">
        <w:rPr>
          <w:rFonts w:ascii="Verdana" w:hAnsi="Verdana"/>
          <w:sz w:val="18"/>
          <w:szCs w:val="18"/>
          <w:lang w:val="en-US"/>
        </w:rPr>
        <w:t>..</w:t>
      </w:r>
      <w:r w:rsidRPr="00582F5A">
        <w:rPr>
          <w:rFonts w:ascii="Verdana" w:hAnsi="Verdana"/>
          <w:sz w:val="18"/>
          <w:szCs w:val="18"/>
          <w:lang w:val="en-US"/>
        </w:rPr>
        <w:t xml:space="preserve"> Width: .</w:t>
      </w:r>
      <w:r w:rsidRPr="00582F5A">
        <w:rPr>
          <w:rFonts w:ascii="Verdana" w:hAnsi="Verdana"/>
          <w:sz w:val="18"/>
          <w:szCs w:val="18"/>
          <w:lang w:val="en-US"/>
        </w:rPr>
        <w:t>...........    Draft: ............</w:t>
      </w:r>
      <w:r w:rsidRPr="00582F5A">
        <w:rPr>
          <w:rFonts w:ascii="Verdana" w:hAnsi="Verdana"/>
          <w:sz w:val="18"/>
          <w:szCs w:val="18"/>
          <w:lang w:val="en-US"/>
        </w:rPr>
        <w:t xml:space="preserve">.... Weight: </w:t>
      </w:r>
      <w:r w:rsidRPr="00582F5A">
        <w:rPr>
          <w:rFonts w:ascii="Verdana" w:hAnsi="Verdana"/>
          <w:sz w:val="18"/>
          <w:szCs w:val="18"/>
          <w:lang w:val="en-US"/>
        </w:rPr>
        <w:t>..................</w:t>
      </w:r>
      <w:r w:rsidRPr="00582F5A">
        <w:rPr>
          <w:rFonts w:ascii="Verdana" w:hAnsi="Verdana"/>
          <w:sz w:val="18"/>
          <w:szCs w:val="18"/>
          <w:lang w:val="en-US"/>
        </w:rPr>
        <w:br/>
      </w:r>
    </w:p>
    <w:p w14:paraId="5F0CE41E" w14:textId="6CC258FF" w:rsidR="00732C2A" w:rsidRDefault="00582F5A" w:rsidP="00D86C0E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/>
          <w:b/>
          <w:bCs/>
          <w:sz w:val="18"/>
          <w:szCs w:val="18"/>
          <w:lang w:val="en-US"/>
        </w:rPr>
      </w:pPr>
      <w:r w:rsidRPr="00582F5A">
        <w:rPr>
          <w:rFonts w:ascii="Verdana" w:hAnsi="Verdana"/>
          <w:b/>
          <w:bCs/>
          <w:sz w:val="18"/>
          <w:szCs w:val="18"/>
          <w:lang w:val="en-US"/>
        </w:rPr>
        <w:t>ADDITIONAL</w:t>
      </w:r>
      <w:r w:rsidR="00730BE6" w:rsidRPr="00582F5A">
        <w:rPr>
          <w:rFonts w:ascii="Verdana" w:hAnsi="Verdana"/>
          <w:b/>
          <w:bCs/>
          <w:sz w:val="18"/>
          <w:szCs w:val="18"/>
          <w:lang w:val="en-US"/>
        </w:rPr>
        <w:t xml:space="preserve"> FACILITIES</w:t>
      </w:r>
      <w:r w:rsidR="00730BE6" w:rsidRPr="00582F5A">
        <w:rPr>
          <w:rFonts w:ascii="Verdana" w:hAnsi="Verdana"/>
          <w:b/>
          <w:bCs/>
          <w:sz w:val="18"/>
          <w:szCs w:val="18"/>
          <w:lang w:val="en-US"/>
        </w:rPr>
        <w:br/>
      </w:r>
      <w:r w:rsidR="00642845">
        <w:rPr>
          <w:rFonts w:ascii="Verdana" w:hAnsi="Verdana"/>
          <w:sz w:val="18"/>
          <w:szCs w:val="18"/>
          <w:lang w:val="en-US"/>
        </w:rPr>
        <w:sym w:font="Wingdings" w:char="F06F"/>
      </w:r>
      <w:r w:rsidR="00642845">
        <w:rPr>
          <w:rFonts w:ascii="Verdana" w:hAnsi="Verdana"/>
          <w:sz w:val="18"/>
          <w:szCs w:val="18"/>
          <w:lang w:val="en-US"/>
        </w:rPr>
        <w:t xml:space="preserve"> </w:t>
      </w:r>
      <w:r w:rsidR="00730BE6" w:rsidRPr="00582F5A">
        <w:rPr>
          <w:rFonts w:ascii="Verdana" w:hAnsi="Verdana"/>
          <w:sz w:val="18"/>
          <w:szCs w:val="18"/>
          <w:lang w:val="en-US"/>
        </w:rPr>
        <w:t>............................................................</w:t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0BE6" w:rsidRPr="00D86C0E">
        <w:rPr>
          <w:rFonts w:ascii="Verdana" w:hAnsi="Verdana"/>
          <w:sz w:val="18"/>
          <w:szCs w:val="18"/>
          <w:lang w:val="en-US"/>
        </w:rPr>
        <w:t>at €……………</w:t>
      </w:r>
      <w:r w:rsidR="00730BE6" w:rsidRPr="00D86C0E">
        <w:rPr>
          <w:rFonts w:ascii="Verdana" w:hAnsi="Verdana"/>
          <w:sz w:val="18"/>
          <w:szCs w:val="18"/>
          <w:lang w:val="en-US"/>
        </w:rPr>
        <w:br/>
      </w:r>
      <w:r w:rsidR="00730BE6" w:rsidRPr="00D86C0E">
        <w:rPr>
          <w:rFonts w:ascii="Verdana" w:hAnsi="Verdana"/>
          <w:sz w:val="18"/>
          <w:szCs w:val="18"/>
          <w:lang w:val="en-US"/>
        </w:rPr>
        <w:br/>
      </w:r>
      <w:r w:rsidR="00642845">
        <w:rPr>
          <w:rFonts w:ascii="Verdana" w:hAnsi="Verdana"/>
          <w:sz w:val="18"/>
          <w:szCs w:val="18"/>
          <w:lang w:val="en-US"/>
        </w:rPr>
        <w:sym w:font="Wingdings" w:char="F06F"/>
      </w:r>
      <w:r w:rsidR="00642845">
        <w:rPr>
          <w:rFonts w:ascii="Verdana" w:hAnsi="Verdana"/>
          <w:sz w:val="18"/>
          <w:szCs w:val="18"/>
          <w:lang w:val="en-US"/>
        </w:rPr>
        <w:t xml:space="preserve"> </w:t>
      </w:r>
      <w:r w:rsidR="00730BE6" w:rsidRPr="00D86C0E">
        <w:rPr>
          <w:rFonts w:ascii="Verdana" w:hAnsi="Verdana"/>
          <w:sz w:val="18"/>
          <w:szCs w:val="18"/>
          <w:lang w:val="en-US"/>
        </w:rPr>
        <w:t>............................................................</w:t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0BE6" w:rsidRPr="00D86C0E">
        <w:rPr>
          <w:rFonts w:ascii="Verdana" w:hAnsi="Verdana"/>
          <w:sz w:val="18"/>
          <w:szCs w:val="18"/>
          <w:lang w:val="en-US"/>
        </w:rPr>
        <w:t>at €……………</w:t>
      </w:r>
      <w:r w:rsidR="00730BE6" w:rsidRPr="00D86C0E">
        <w:rPr>
          <w:rFonts w:ascii="Verdana" w:hAnsi="Verdana"/>
          <w:sz w:val="18"/>
          <w:szCs w:val="18"/>
          <w:lang w:val="en-US"/>
        </w:rPr>
        <w:br/>
      </w:r>
      <w:r w:rsidR="00730BE6" w:rsidRPr="00D86C0E">
        <w:rPr>
          <w:rFonts w:ascii="Verdana" w:hAnsi="Verdana"/>
          <w:sz w:val="18"/>
          <w:szCs w:val="18"/>
          <w:lang w:val="en-US"/>
        </w:rPr>
        <w:br/>
      </w:r>
      <w:r w:rsidR="00642845">
        <w:rPr>
          <w:rFonts w:ascii="Verdana" w:hAnsi="Verdana"/>
          <w:sz w:val="18"/>
          <w:szCs w:val="18"/>
          <w:lang w:val="en-US"/>
        </w:rPr>
        <w:sym w:font="Wingdings" w:char="F06F"/>
      </w:r>
      <w:r w:rsidR="00642845">
        <w:rPr>
          <w:rFonts w:ascii="Verdana" w:hAnsi="Verdana"/>
          <w:sz w:val="18"/>
          <w:szCs w:val="18"/>
          <w:lang w:val="en-US"/>
        </w:rPr>
        <w:t xml:space="preserve"> </w:t>
      </w:r>
      <w:r w:rsidR="00730BE6" w:rsidRPr="00D86C0E">
        <w:rPr>
          <w:rFonts w:ascii="Verdana" w:hAnsi="Verdana"/>
          <w:sz w:val="18"/>
          <w:szCs w:val="18"/>
          <w:lang w:val="en-US"/>
        </w:rPr>
        <w:t>............................................................</w:t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2C2A">
        <w:rPr>
          <w:rFonts w:ascii="Verdana" w:hAnsi="Verdana"/>
          <w:sz w:val="18"/>
          <w:szCs w:val="18"/>
          <w:lang w:val="en-US"/>
        </w:rPr>
        <w:tab/>
      </w:r>
      <w:r w:rsidR="00730BE6" w:rsidRPr="00732C2A">
        <w:rPr>
          <w:rFonts w:ascii="Verdana" w:hAnsi="Verdana"/>
          <w:sz w:val="18"/>
          <w:szCs w:val="18"/>
          <w:u w:val="single"/>
          <w:lang w:val="en-US"/>
        </w:rPr>
        <w:t>at €……………</w:t>
      </w:r>
      <w:r w:rsidR="00730BE6" w:rsidRPr="00D86C0E">
        <w:rPr>
          <w:rFonts w:ascii="Verdana" w:hAnsi="Verdana"/>
          <w:sz w:val="18"/>
          <w:szCs w:val="18"/>
          <w:lang w:val="en-US"/>
        </w:rPr>
        <w:br/>
      </w:r>
      <w:r w:rsidR="00730BE6" w:rsidRPr="00D86C0E">
        <w:rPr>
          <w:rFonts w:ascii="Verdana" w:hAnsi="Verdana"/>
          <w:sz w:val="18"/>
          <w:szCs w:val="18"/>
          <w:lang w:val="en-US"/>
        </w:rPr>
        <w:br/>
      </w:r>
      <w:r w:rsidR="00732C2A">
        <w:rPr>
          <w:rFonts w:ascii="Verdana" w:hAnsi="Verdana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      </w:t>
      </w:r>
      <w:r w:rsidR="00730BE6" w:rsidRPr="00D86C0E">
        <w:rPr>
          <w:rFonts w:ascii="Verdana" w:hAnsi="Verdana"/>
          <w:b/>
          <w:bCs/>
          <w:sz w:val="18"/>
          <w:szCs w:val="18"/>
          <w:lang w:val="en-US"/>
        </w:rPr>
        <w:t>TOTAL    € …………</w:t>
      </w:r>
      <w:r w:rsidR="00730BE6" w:rsidRPr="00D86C0E">
        <w:rPr>
          <w:rFonts w:ascii="Verdana" w:hAnsi="Verdana"/>
          <w:sz w:val="18"/>
          <w:szCs w:val="18"/>
          <w:lang w:val="en-US"/>
        </w:rPr>
        <w:br/>
      </w:r>
      <w:r w:rsidR="00730BE6" w:rsidRPr="00D86C0E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730BE6" w:rsidRPr="00582F5A">
        <w:rPr>
          <w:rFonts w:ascii="Verdana" w:hAnsi="Verdana"/>
          <w:b/>
          <w:bCs/>
          <w:sz w:val="18"/>
          <w:szCs w:val="18"/>
          <w:lang w:val="en-US"/>
        </w:rPr>
        <w:t>to be paid in advance *yes/no*</w:t>
      </w:r>
      <w:r w:rsidR="00730BE6" w:rsidRPr="00582F5A">
        <w:rPr>
          <w:rFonts w:ascii="Verdana" w:hAnsi="Verdana"/>
          <w:b/>
          <w:bCs/>
          <w:sz w:val="18"/>
          <w:szCs w:val="18"/>
          <w:lang w:val="en-US"/>
        </w:rPr>
        <w:br/>
      </w:r>
    </w:p>
    <w:p w14:paraId="48C7947E" w14:textId="2B986F34" w:rsidR="00732C2A" w:rsidRDefault="00732C2A" w:rsidP="00D86C0E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pict w14:anchorId="11EEF808">
          <v:rect id="_x0000_i1025" style="width:0;height:1.5pt" o:hralign="center" o:hrstd="t" o:hr="t" fillcolor="#a0a0a0" stroked="f"/>
        </w:pict>
      </w:r>
    </w:p>
    <w:p w14:paraId="196CD88E" w14:textId="77777777" w:rsidR="00732C2A" w:rsidRDefault="00730BE6" w:rsidP="00D86C0E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/>
          <w:sz w:val="18"/>
          <w:szCs w:val="18"/>
        </w:rPr>
      </w:pPr>
      <w:r w:rsidRPr="00582F5A">
        <w:rPr>
          <w:rFonts w:ascii="Verdana" w:hAnsi="Verdana"/>
          <w:b/>
          <w:bCs/>
          <w:sz w:val="18"/>
          <w:szCs w:val="18"/>
          <w:lang w:val="en-US"/>
        </w:rPr>
        <w:br/>
      </w:r>
      <w:r w:rsidRPr="00582F5A">
        <w:rPr>
          <w:rFonts w:ascii="Verdana" w:hAnsi="Verdana"/>
          <w:sz w:val="18"/>
          <w:szCs w:val="18"/>
          <w:lang w:val="en-US"/>
        </w:rPr>
        <w:t xml:space="preserve">The </w:t>
      </w:r>
      <w:r w:rsidR="00582F5A" w:rsidRPr="00582F5A">
        <w:rPr>
          <w:rFonts w:ascii="Verdana" w:hAnsi="Verdana"/>
          <w:sz w:val="18"/>
          <w:szCs w:val="18"/>
          <w:lang w:val="en-US"/>
        </w:rPr>
        <w:t>company</w:t>
      </w:r>
      <w:r w:rsidRPr="00582F5A">
        <w:rPr>
          <w:rFonts w:ascii="Verdana" w:hAnsi="Verdana"/>
          <w:sz w:val="18"/>
          <w:szCs w:val="18"/>
          <w:lang w:val="en-US"/>
        </w:rPr>
        <w:t xml:space="preserve"> is not liable for damage to the tenant’s property, unless the </w:t>
      </w:r>
      <w:r w:rsidR="00582F5A" w:rsidRPr="00582F5A">
        <w:rPr>
          <w:rFonts w:ascii="Verdana" w:hAnsi="Verdana"/>
          <w:sz w:val="18"/>
          <w:szCs w:val="18"/>
          <w:lang w:val="en-US"/>
        </w:rPr>
        <w:t>company</w:t>
      </w:r>
      <w:r w:rsidRPr="00582F5A">
        <w:rPr>
          <w:rFonts w:ascii="Verdana" w:hAnsi="Verdana"/>
          <w:sz w:val="18"/>
          <w:szCs w:val="18"/>
          <w:lang w:val="en-US"/>
        </w:rPr>
        <w:t xml:space="preserve"> can rightfully be accused of intent or gross negligence. </w:t>
      </w:r>
      <w:r w:rsidRPr="00582F5A">
        <w:rPr>
          <w:rFonts w:ascii="Verdana" w:hAnsi="Verdana"/>
          <w:sz w:val="18"/>
          <w:szCs w:val="18"/>
        </w:rPr>
        <w:t xml:space="preserve">The landlord is </w:t>
      </w:r>
      <w:proofErr w:type="spellStart"/>
      <w:r w:rsidRPr="00582F5A">
        <w:rPr>
          <w:rFonts w:ascii="Verdana" w:hAnsi="Verdana"/>
          <w:sz w:val="18"/>
          <w:szCs w:val="18"/>
        </w:rPr>
        <w:t>not</w:t>
      </w:r>
      <w:proofErr w:type="spellEnd"/>
      <w:r w:rsidRPr="00582F5A">
        <w:rPr>
          <w:rFonts w:ascii="Verdana" w:hAnsi="Verdana"/>
          <w:sz w:val="18"/>
          <w:szCs w:val="18"/>
        </w:rPr>
        <w:t xml:space="preserve"> insured for damage to property. The tenant must arrange sufficient insurance. Failure to insure is at the tenant’s own expense and risk.</w:t>
      </w:r>
      <w:r w:rsidRPr="00582F5A">
        <w:rPr>
          <w:rFonts w:ascii="Verdana" w:hAnsi="Verdana"/>
          <w:sz w:val="18"/>
          <w:szCs w:val="18"/>
        </w:rPr>
        <w:br/>
      </w:r>
      <w:r w:rsidRPr="00582F5A">
        <w:rPr>
          <w:rFonts w:ascii="Verdana" w:hAnsi="Verdana"/>
          <w:sz w:val="18"/>
          <w:szCs w:val="18"/>
        </w:rPr>
        <w:br/>
      </w:r>
      <w:r w:rsidRPr="00AB00FF">
        <w:rPr>
          <w:rFonts w:ascii="Verdana" w:hAnsi="Verdana"/>
          <w:sz w:val="18"/>
          <w:szCs w:val="18"/>
          <w:lang w:val="en-US"/>
        </w:rPr>
        <w:t>By submitting and signing this agreement, the tenant declares that the above-mentioned vessel is insured “all risk” or third-party liability hull insurance (WA-casco) with the insurer: .............................</w:t>
      </w:r>
      <w:r w:rsidRPr="00AB00FF">
        <w:rPr>
          <w:rFonts w:ascii="Verdana" w:hAnsi="Verdana"/>
          <w:sz w:val="18"/>
          <w:szCs w:val="18"/>
          <w:lang w:val="en-US"/>
        </w:rPr>
        <w:t>.................... under policy number:</w:t>
      </w:r>
      <w:r w:rsidRPr="00AB00FF">
        <w:rPr>
          <w:rFonts w:ascii="Verdana" w:hAnsi="Verdana"/>
          <w:sz w:val="18"/>
          <w:szCs w:val="18"/>
          <w:lang w:val="en-US"/>
        </w:rPr>
        <w:t>.................................................</w:t>
      </w:r>
      <w:r w:rsidRPr="00AB00FF">
        <w:rPr>
          <w:rFonts w:ascii="Verdana" w:hAnsi="Verdana"/>
          <w:sz w:val="18"/>
          <w:szCs w:val="18"/>
          <w:lang w:val="en-US"/>
        </w:rPr>
        <w:br/>
      </w:r>
      <w:r w:rsidRPr="00AB00FF">
        <w:rPr>
          <w:rFonts w:ascii="Verdana" w:hAnsi="Verdana"/>
          <w:sz w:val="18"/>
          <w:szCs w:val="18"/>
          <w:lang w:val="en-US"/>
        </w:rPr>
        <w:br/>
      </w:r>
    </w:p>
    <w:p w14:paraId="7C7174A7" w14:textId="77777777" w:rsidR="00732C2A" w:rsidRDefault="00730BE6" w:rsidP="00D86C0E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/>
          <w:sz w:val="18"/>
          <w:szCs w:val="18"/>
          <w:lang w:val="en-US"/>
        </w:rPr>
      </w:pPr>
      <w:r w:rsidRPr="00732C2A">
        <w:rPr>
          <w:rFonts w:ascii="Verdana" w:hAnsi="Verdana"/>
          <w:sz w:val="18"/>
          <w:szCs w:val="18"/>
          <w:lang w:val="en-US"/>
        </w:rPr>
        <w:lastRenderedPageBreak/>
        <w:t xml:space="preserve">The NJI Terms and Conditions for Winter Storage and Berth Rental, attached or printed on the back of this document, apply. </w:t>
      </w:r>
      <w:r w:rsidRPr="00582F5A">
        <w:rPr>
          <w:rFonts w:ascii="Verdana" w:hAnsi="Verdana"/>
          <w:sz w:val="18"/>
          <w:szCs w:val="18"/>
        </w:rPr>
        <w:t xml:space="preserve">By </w:t>
      </w:r>
      <w:proofErr w:type="spellStart"/>
      <w:r w:rsidRPr="00582F5A">
        <w:rPr>
          <w:rFonts w:ascii="Verdana" w:hAnsi="Verdana"/>
          <w:sz w:val="18"/>
          <w:szCs w:val="18"/>
        </w:rPr>
        <w:t>signing</w:t>
      </w:r>
      <w:proofErr w:type="spellEnd"/>
      <w:r w:rsidRPr="00582F5A">
        <w:rPr>
          <w:rFonts w:ascii="Verdana" w:hAnsi="Verdana"/>
          <w:sz w:val="18"/>
          <w:szCs w:val="18"/>
        </w:rPr>
        <w:t xml:space="preserve"> below, </w:t>
      </w:r>
      <w:proofErr w:type="spellStart"/>
      <w:r w:rsidRPr="00582F5A">
        <w:rPr>
          <w:rFonts w:ascii="Verdana" w:hAnsi="Verdana"/>
          <w:sz w:val="18"/>
          <w:szCs w:val="18"/>
        </w:rPr>
        <w:t>you</w:t>
      </w:r>
      <w:proofErr w:type="spellEnd"/>
      <w:r w:rsidRPr="00582F5A">
        <w:rPr>
          <w:rFonts w:ascii="Verdana" w:hAnsi="Verdana"/>
          <w:sz w:val="18"/>
          <w:szCs w:val="18"/>
        </w:rPr>
        <w:t xml:space="preserve"> declare that you have taken note of these terms.</w:t>
      </w:r>
      <w:r w:rsidRPr="00582F5A">
        <w:rPr>
          <w:rFonts w:ascii="Verdana" w:hAnsi="Verdana"/>
          <w:sz w:val="18"/>
          <w:szCs w:val="18"/>
        </w:rPr>
        <w:br/>
      </w:r>
      <w:r w:rsidRPr="00582F5A">
        <w:rPr>
          <w:rFonts w:ascii="Verdana" w:hAnsi="Verdana"/>
          <w:sz w:val="18"/>
          <w:szCs w:val="18"/>
        </w:rPr>
        <w:br/>
        <w:t>You also declare that you will comply with all rules applicable in the harbour and on the yard, as stated in the attached Harbour and Yard Regulations 2024.</w:t>
      </w:r>
      <w:r w:rsidRPr="00582F5A">
        <w:rPr>
          <w:rFonts w:ascii="Verdana" w:hAnsi="Verdana"/>
          <w:sz w:val="18"/>
          <w:szCs w:val="18"/>
        </w:rPr>
        <w:br/>
      </w:r>
      <w:r w:rsidRPr="00582F5A">
        <w:rPr>
          <w:rFonts w:ascii="Verdana" w:hAnsi="Verdana"/>
          <w:sz w:val="18"/>
          <w:szCs w:val="18"/>
        </w:rPr>
        <w:br/>
        <w:t>Maintenance work can be ordered in writing via the Vessel Maintenance Form.</w:t>
      </w:r>
      <w:r w:rsidRPr="00582F5A">
        <w:rPr>
          <w:rFonts w:ascii="Verdana" w:hAnsi="Verdana"/>
          <w:sz w:val="18"/>
          <w:szCs w:val="18"/>
        </w:rPr>
        <w:br/>
      </w:r>
      <w:r w:rsidRPr="00582F5A">
        <w:rPr>
          <w:rFonts w:ascii="Verdana" w:hAnsi="Verdana"/>
          <w:sz w:val="18"/>
          <w:szCs w:val="18"/>
        </w:rPr>
        <w:br/>
      </w:r>
      <w:r w:rsidRPr="00582F5A">
        <w:rPr>
          <w:rFonts w:ascii="Verdana" w:hAnsi="Verdana"/>
          <w:sz w:val="18"/>
          <w:szCs w:val="18"/>
        </w:rPr>
        <w:br/>
      </w:r>
      <w:r w:rsidRPr="00AB00FF">
        <w:rPr>
          <w:rFonts w:ascii="Verdana" w:hAnsi="Verdana"/>
          <w:sz w:val="18"/>
          <w:szCs w:val="18"/>
          <w:lang w:val="en-US"/>
        </w:rPr>
        <w:t>Place and date: ...........................</w:t>
      </w:r>
      <w:r w:rsidRPr="00AB00FF">
        <w:rPr>
          <w:rFonts w:ascii="Verdana" w:hAnsi="Verdana"/>
          <w:sz w:val="18"/>
          <w:szCs w:val="18"/>
          <w:lang w:val="en-US"/>
        </w:rPr>
        <w:t xml:space="preserve">..    Place and date: </w:t>
      </w:r>
      <w:r w:rsidRPr="00AB00FF">
        <w:rPr>
          <w:rFonts w:ascii="Verdana" w:hAnsi="Verdana"/>
          <w:sz w:val="18"/>
          <w:szCs w:val="18"/>
          <w:lang w:val="en-US"/>
        </w:rPr>
        <w:t>.......................................</w:t>
      </w:r>
      <w:r w:rsidRPr="00AB00FF">
        <w:rPr>
          <w:rFonts w:ascii="Verdana" w:hAnsi="Verdana"/>
          <w:sz w:val="18"/>
          <w:szCs w:val="18"/>
          <w:lang w:val="en-US"/>
        </w:rPr>
        <w:br/>
      </w:r>
      <w:r w:rsidRPr="00AB00FF">
        <w:rPr>
          <w:rFonts w:ascii="Verdana" w:hAnsi="Verdana"/>
          <w:lang w:val="en-US"/>
        </w:rPr>
        <w:br/>
      </w:r>
    </w:p>
    <w:p w14:paraId="1F9D8A24" w14:textId="77777777" w:rsidR="00732C2A" w:rsidRDefault="00732C2A" w:rsidP="00D86C0E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/>
          <w:sz w:val="18"/>
          <w:szCs w:val="18"/>
          <w:lang w:val="en-US"/>
        </w:rPr>
      </w:pPr>
    </w:p>
    <w:p w14:paraId="631968CA" w14:textId="27952447" w:rsidR="00F40219" w:rsidRPr="00AB00FF" w:rsidRDefault="00730BE6" w:rsidP="00D86C0E">
      <w:pPr>
        <w:pStyle w:val="paragraph"/>
        <w:spacing w:before="0" w:beforeAutospacing="0" w:after="0" w:afterAutospacing="0" w:line="276" w:lineRule="auto"/>
        <w:textAlignment w:val="baseline"/>
        <w:rPr>
          <w:rFonts w:ascii="Verdana" w:hAnsi="Verdana"/>
          <w:b/>
          <w:bCs/>
          <w:lang w:val="en-US"/>
        </w:rPr>
      </w:pPr>
      <w:r w:rsidRPr="00AB00FF">
        <w:rPr>
          <w:rFonts w:ascii="Verdana" w:hAnsi="Verdana"/>
          <w:sz w:val="18"/>
          <w:szCs w:val="18"/>
          <w:lang w:val="en-US"/>
        </w:rPr>
        <w:t>Signature Tenant: ............................</w:t>
      </w:r>
      <w:r w:rsidRPr="00AB00FF">
        <w:rPr>
          <w:rFonts w:ascii="Verdana" w:hAnsi="Verdana"/>
          <w:sz w:val="18"/>
          <w:szCs w:val="18"/>
          <w:lang w:val="en-US"/>
        </w:rPr>
        <w:t xml:space="preserve"> Signature </w:t>
      </w:r>
      <w:r w:rsidR="00582F5A" w:rsidRPr="00AB00FF">
        <w:rPr>
          <w:rFonts w:ascii="Verdana" w:hAnsi="Verdana"/>
          <w:sz w:val="18"/>
          <w:szCs w:val="18"/>
          <w:lang w:val="en-US"/>
        </w:rPr>
        <w:t>Company</w:t>
      </w:r>
      <w:r w:rsidRPr="00AB00FF">
        <w:rPr>
          <w:rFonts w:ascii="Verdana" w:hAnsi="Verdana"/>
          <w:sz w:val="18"/>
          <w:szCs w:val="18"/>
          <w:lang w:val="en-US"/>
        </w:rPr>
        <w:t xml:space="preserve">: </w:t>
      </w:r>
      <w:r w:rsidRPr="00AB00FF">
        <w:rPr>
          <w:rFonts w:ascii="Verdana" w:hAnsi="Verdana"/>
          <w:sz w:val="18"/>
          <w:szCs w:val="18"/>
          <w:lang w:val="en-US"/>
        </w:rPr>
        <w:t>.................................</w:t>
      </w:r>
      <w:r w:rsidRPr="00AB00FF">
        <w:rPr>
          <w:rFonts w:ascii="Verdana" w:hAnsi="Verdana"/>
          <w:sz w:val="18"/>
          <w:szCs w:val="18"/>
          <w:lang w:val="en-US"/>
        </w:rPr>
        <w:br/>
      </w:r>
      <w:r w:rsidRPr="00AB00FF">
        <w:rPr>
          <w:rFonts w:ascii="Verdana" w:hAnsi="Verdana"/>
          <w:sz w:val="18"/>
          <w:szCs w:val="18"/>
          <w:lang w:val="en-US"/>
        </w:rPr>
        <w:br/>
      </w:r>
    </w:p>
    <w:sectPr w:rsidR="00F40219" w:rsidRPr="00AB00FF" w:rsidSect="00034616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062F" w14:textId="77777777" w:rsidR="00AB00FF" w:rsidRDefault="00AB00FF" w:rsidP="00AB00FF">
      <w:pPr>
        <w:spacing w:after="0" w:line="240" w:lineRule="auto"/>
      </w:pPr>
      <w:r>
        <w:separator/>
      </w:r>
    </w:p>
  </w:endnote>
  <w:endnote w:type="continuationSeparator" w:id="0">
    <w:p w14:paraId="05073842" w14:textId="77777777" w:rsidR="00AB00FF" w:rsidRDefault="00AB00FF" w:rsidP="00AB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A593" w14:textId="14C9956F" w:rsidR="00AB00FF" w:rsidRPr="00AB00FF" w:rsidRDefault="00AB00FF">
    <w:pPr>
      <w:pStyle w:val="Voettekst"/>
      <w:rPr>
        <w:rFonts w:ascii="Verdana" w:hAnsi="Verdana"/>
        <w:sz w:val="16"/>
        <w:szCs w:val="16"/>
      </w:rPr>
    </w:pPr>
    <w:r w:rsidRPr="00AB00FF">
      <w:rPr>
        <w:rFonts w:ascii="Verdana" w:hAnsi="Verdana"/>
        <w:sz w:val="16"/>
        <w:szCs w:val="16"/>
      </w:rPr>
      <w:t>Version 2025-8</w:t>
    </w:r>
  </w:p>
  <w:p w14:paraId="19C974E5" w14:textId="77777777" w:rsidR="00AB00FF" w:rsidRDefault="00AB00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51C1" w14:textId="77777777" w:rsidR="00AB00FF" w:rsidRDefault="00AB00FF" w:rsidP="00AB00FF">
      <w:pPr>
        <w:spacing w:after="0" w:line="240" w:lineRule="auto"/>
      </w:pPr>
      <w:r>
        <w:separator/>
      </w:r>
    </w:p>
  </w:footnote>
  <w:footnote w:type="continuationSeparator" w:id="0">
    <w:p w14:paraId="209FAE89" w14:textId="77777777" w:rsidR="00AB00FF" w:rsidRDefault="00AB00FF" w:rsidP="00AB0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0660617">
    <w:abstractNumId w:val="8"/>
  </w:num>
  <w:num w:numId="2" w16cid:durableId="1462572439">
    <w:abstractNumId w:val="6"/>
  </w:num>
  <w:num w:numId="3" w16cid:durableId="867912888">
    <w:abstractNumId w:val="5"/>
  </w:num>
  <w:num w:numId="4" w16cid:durableId="1935479287">
    <w:abstractNumId w:val="4"/>
  </w:num>
  <w:num w:numId="5" w16cid:durableId="587083887">
    <w:abstractNumId w:val="7"/>
  </w:num>
  <w:num w:numId="6" w16cid:durableId="728767151">
    <w:abstractNumId w:val="3"/>
  </w:num>
  <w:num w:numId="7" w16cid:durableId="242379361">
    <w:abstractNumId w:val="2"/>
  </w:num>
  <w:num w:numId="8" w16cid:durableId="1761102106">
    <w:abstractNumId w:val="1"/>
  </w:num>
  <w:num w:numId="9" w16cid:durableId="115560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7142"/>
    <w:rsid w:val="00517799"/>
    <w:rsid w:val="00582F5A"/>
    <w:rsid w:val="005C6F4C"/>
    <w:rsid w:val="00642845"/>
    <w:rsid w:val="00732C2A"/>
    <w:rsid w:val="007D5D1F"/>
    <w:rsid w:val="00884273"/>
    <w:rsid w:val="00A075C6"/>
    <w:rsid w:val="00AA1D8D"/>
    <w:rsid w:val="00AB00FF"/>
    <w:rsid w:val="00B47730"/>
    <w:rsid w:val="00CB0664"/>
    <w:rsid w:val="00D50ABA"/>
    <w:rsid w:val="00D86C0E"/>
    <w:rsid w:val="00D90071"/>
    <w:rsid w:val="00DA67EC"/>
    <w:rsid w:val="00F402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E0777BC0-ED0C-4CB9-9A53-24ADD14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">
    <w:name w:val="paragraph"/>
    <w:basedOn w:val="Standaard"/>
    <w:rsid w:val="0051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517799"/>
  </w:style>
  <w:style w:type="character" w:customStyle="1" w:styleId="wacimagecontainer">
    <w:name w:val="wacimagecontainer"/>
    <w:basedOn w:val="Standaardalinea-lettertype"/>
    <w:rsid w:val="00517799"/>
  </w:style>
  <w:style w:type="character" w:customStyle="1" w:styleId="eop">
    <w:name w:val="eop"/>
    <w:basedOn w:val="Standaardalinea-lettertype"/>
    <w:rsid w:val="00517799"/>
  </w:style>
  <w:style w:type="character" w:customStyle="1" w:styleId="tabchar">
    <w:name w:val="tabchar"/>
    <w:basedOn w:val="Standaardalinea-lettertype"/>
    <w:rsid w:val="0051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F2BD1858B0241B5E78D541D5D5EB1" ma:contentTypeVersion="5" ma:contentTypeDescription="Een nieuw document maken." ma:contentTypeScope="" ma:versionID="77f402d44b6c1c3e358582beb9e2992e">
  <xsd:schema xmlns:xsd="http://www.w3.org/2001/XMLSchema" xmlns:xs="http://www.w3.org/2001/XMLSchema" xmlns:p="http://schemas.microsoft.com/office/2006/metadata/properties" xmlns:ns2="6d9f221e-3384-4885-8cd9-5c06363993f3" xmlns:ns3="d26fbbf0-7191-4c02-8315-b6aeb5421977" targetNamespace="http://schemas.microsoft.com/office/2006/metadata/properties" ma:root="true" ma:fieldsID="f85e165c604ebc2dbb98d0d57785c575" ns2:_="" ns3:_="">
    <xsd:import namespace="6d9f221e-3384-4885-8cd9-5c06363993f3"/>
    <xsd:import namespace="d26fbbf0-7191-4c02-8315-b6aeb54219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221e-3384-4885-8cd9-5c06363993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bbf0-7191-4c02-8315-b6aeb5421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9f221e-3384-4885-8cd9-5c06363993f3">0NJI-518458262-111</_dlc_DocId>
    <_dlc_DocIdUrl xmlns="6d9f221e-3384-4885-8cd9-5c06363993f3">
      <Url>https://metaalunie.sharepoint.com/sites/NJI/_layouts/15/DocIdRedir.aspx?ID=0NJI-518458262-111</Url>
      <Description>0NJI-518458262-111</Description>
    </_dlc_DocIdUrl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80428-D162-467E-8112-4D4D97C6B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f221e-3384-4885-8cd9-5c06363993f3"/>
    <ds:schemaRef ds:uri="d26fbbf0-7191-4c02-8315-b6aeb542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109CB-2B88-46E5-9531-12BA5F8D79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6CDB69-1A2C-4D84-8A8C-A3C981E56C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3EE63A-5C07-4DBA-9B8E-54DBA54DB51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6d9f221e-3384-4885-8cd9-5c06363993f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26fbbf0-7191-4c02-8315-b6aeb542197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Dekker, Carien</cp:lastModifiedBy>
  <cp:revision>2</cp:revision>
  <dcterms:created xsi:type="dcterms:W3CDTF">2025-08-11T12:51:00Z</dcterms:created>
  <dcterms:modified xsi:type="dcterms:W3CDTF">2025-08-11T12:51:00Z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0x010100DCDF2BD1858B0241B5E78D541D5D5EB1</vt:lpwstr>
  </property>
  <property fmtid="{D5CDD505-2E9C-101B-9397-08002B2CF9AE}" pid="3" name="_dlc_DocIdItemGuid">
    <vt:lpwstr>3abd89c6-1706-42a6-9e95-b1a3a2092902</vt:lpwstr>
  </property>
</Properties>
</file>