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D880" w14:textId="3D53038B" w:rsidR="0020623D" w:rsidRPr="007B1DEC" w:rsidRDefault="005612FC">
      <w:pPr>
        <w:rPr>
          <w:rFonts w:ascii="Verdana" w:hAnsi="Verdana"/>
          <w:sz w:val="16"/>
          <w:szCs w:val="16"/>
          <w:lang w:val="nl-NL"/>
        </w:rPr>
      </w:pPr>
      <w:r w:rsidRPr="00DA6C29">
        <w:rPr>
          <w:rFonts w:ascii="Verdana" w:eastAsiaTheme="majorEastAsia" w:hAnsi="Verdana" w:cstheme="majorBidi"/>
          <w:b/>
          <w:bCs/>
          <w:sz w:val="20"/>
          <w:szCs w:val="20"/>
          <w:lang w:val="nl-NL"/>
        </w:rPr>
        <w:t>VERTRAG LIEGEPLATZ</w:t>
      </w:r>
      <w:r w:rsidRPr="00DA6C29">
        <w:rPr>
          <w:rFonts w:ascii="Verdana" w:eastAsiaTheme="majorEastAsia" w:hAnsi="Verdana" w:cstheme="majorBidi"/>
          <w:b/>
          <w:bCs/>
          <w:sz w:val="16"/>
          <w:szCs w:val="16"/>
          <w:lang w:val="nl-NL"/>
        </w:rPr>
        <w:t xml:space="preserve"> </w:t>
      </w:r>
      <w:r w:rsidR="00DA6C29">
        <w:rPr>
          <w:rFonts w:ascii="Verdana" w:eastAsiaTheme="majorEastAsia" w:hAnsi="Verdana" w:cstheme="majorBidi"/>
          <w:b/>
          <w:bCs/>
          <w:color w:val="365F91" w:themeColor="accent1" w:themeShade="BF"/>
          <w:sz w:val="16"/>
          <w:szCs w:val="16"/>
          <w:lang w:val="nl-NL"/>
        </w:rPr>
        <w:br/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zwischen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den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nachstehend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genannten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Vertragsparteien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für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die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Saison</w:t>
      </w:r>
      <w:proofErr w:type="spellEnd"/>
      <w:r w:rsidR="00212B41" w:rsidRPr="007B1DEC">
        <w:rPr>
          <w:rFonts w:ascii="Verdana" w:hAnsi="Verdana"/>
          <w:sz w:val="16"/>
          <w:szCs w:val="16"/>
          <w:lang w:val="nl-NL"/>
        </w:rPr>
        <w:t xml:space="preserve"> ……………………………………</w:t>
      </w:r>
    </w:p>
    <w:p w14:paraId="6B2FA68D" w14:textId="48828E27" w:rsidR="0020623D" w:rsidRPr="00DA6C29" w:rsidRDefault="00E96669">
      <w:pPr>
        <w:pStyle w:val="Kop2"/>
        <w:rPr>
          <w:rFonts w:ascii="Verdana" w:hAnsi="Verdana"/>
          <w:color w:val="auto"/>
          <w:sz w:val="18"/>
          <w:szCs w:val="18"/>
          <w:lang w:val="nl-NL"/>
        </w:rPr>
      </w:pPr>
      <w:r w:rsidRPr="00DA6C29">
        <w:rPr>
          <w:rFonts w:ascii="Verdana" w:hAnsi="Verdana"/>
          <w:color w:val="auto"/>
          <w:sz w:val="18"/>
          <w:szCs w:val="18"/>
          <w:lang w:val="nl-NL"/>
        </w:rPr>
        <w:t xml:space="preserve">Die </w:t>
      </w:r>
      <w:proofErr w:type="spellStart"/>
      <w:r w:rsidRPr="00DA6C29">
        <w:rPr>
          <w:rFonts w:ascii="Verdana" w:hAnsi="Verdana"/>
          <w:color w:val="auto"/>
          <w:sz w:val="18"/>
          <w:szCs w:val="18"/>
          <w:lang w:val="nl-NL"/>
        </w:rPr>
        <w:t>Unterzeichneten</w:t>
      </w:r>
      <w:proofErr w:type="spellEnd"/>
      <w:r w:rsidRPr="00DA6C29">
        <w:rPr>
          <w:rFonts w:ascii="Verdana" w:hAnsi="Verdana"/>
          <w:color w:val="auto"/>
          <w:sz w:val="18"/>
          <w:szCs w:val="18"/>
          <w:lang w:val="nl-NL"/>
        </w:rPr>
        <w:t>:</w:t>
      </w:r>
    </w:p>
    <w:p w14:paraId="1E155966" w14:textId="18FBD5EA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t>Mieter: ………………………………………………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Vermieter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: </w:t>
      </w:r>
      <w:r w:rsidRPr="00DA6C29">
        <w:rPr>
          <w:rFonts w:ascii="Verdana" w:hAnsi="Verdana"/>
          <w:sz w:val="18"/>
          <w:szCs w:val="18"/>
          <w:lang w:val="nl-NL"/>
        </w:rPr>
        <w:t>………………………………………</w:t>
      </w:r>
    </w:p>
    <w:p w14:paraId="3413605E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Anschrift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Anschrift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: </w:t>
      </w:r>
      <w:r w:rsidRPr="00DA6C29">
        <w:rPr>
          <w:rFonts w:ascii="Verdana" w:hAnsi="Verdana"/>
          <w:sz w:val="18"/>
          <w:szCs w:val="18"/>
          <w:lang w:val="nl-NL"/>
        </w:rPr>
        <w:t>………………………………………………</w:t>
      </w:r>
    </w:p>
    <w:p w14:paraId="6664C678" w14:textId="34BBCF00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Postleitzahl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Sitz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………………………………………………</w:t>
      </w:r>
    </w:p>
    <w:p w14:paraId="431EDF02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Wohnort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Vertreten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durch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</w:t>
      </w:r>
    </w:p>
    <w:p w14:paraId="125E1B68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t>Land: ………………………………………………</w:t>
      </w:r>
    </w:p>
    <w:p w14:paraId="3F4E29CA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Telefon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Kundennummer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</w:t>
      </w:r>
    </w:p>
    <w:p w14:paraId="34A60F63" w14:textId="6759B06F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t>Pass-/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Führerscheinnr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.: 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="00DA6C29">
        <w:rPr>
          <w:rFonts w:ascii="Verdana" w:hAnsi="Verdana"/>
          <w:sz w:val="18"/>
          <w:szCs w:val="18"/>
          <w:lang w:val="nl-NL"/>
        </w:rPr>
        <w:t>A</w:t>
      </w:r>
      <w:r w:rsidRPr="00DA6C29">
        <w:rPr>
          <w:rFonts w:ascii="Verdana" w:hAnsi="Verdana"/>
          <w:sz w:val="18"/>
          <w:szCs w:val="18"/>
          <w:lang w:val="nl-NL"/>
        </w:rPr>
        <w:t>usgestellt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in: …………………………………………</w:t>
      </w:r>
    </w:p>
    <w:p w14:paraId="61A91D1C" w14:textId="2A741D70" w:rsidR="0020623D" w:rsidRPr="00DA6C29" w:rsidRDefault="00212B41">
      <w:pPr>
        <w:pStyle w:val="Kop2"/>
        <w:rPr>
          <w:rFonts w:ascii="Verdana" w:hAnsi="Verdana"/>
          <w:color w:val="auto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color w:val="auto"/>
          <w:sz w:val="18"/>
          <w:szCs w:val="18"/>
          <w:lang w:val="nl-NL"/>
        </w:rPr>
        <w:t>Mietgegenstand</w:t>
      </w:r>
      <w:proofErr w:type="spellEnd"/>
      <w:r w:rsidRPr="00DA6C29">
        <w:rPr>
          <w:rFonts w:ascii="Verdana" w:hAnsi="Verdana"/>
          <w:color w:val="auto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color w:val="auto"/>
          <w:sz w:val="18"/>
          <w:szCs w:val="18"/>
          <w:lang w:val="nl-NL"/>
        </w:rPr>
        <w:t>und</w:t>
      </w:r>
      <w:proofErr w:type="spellEnd"/>
      <w:r w:rsidRPr="00DA6C29">
        <w:rPr>
          <w:rFonts w:ascii="Verdana" w:hAnsi="Verdana"/>
          <w:color w:val="auto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color w:val="auto"/>
          <w:sz w:val="18"/>
          <w:szCs w:val="18"/>
          <w:lang w:val="nl-NL"/>
        </w:rPr>
        <w:t>Mietzeit</w:t>
      </w:r>
      <w:proofErr w:type="spellEnd"/>
    </w:p>
    <w:p w14:paraId="2FCE9456" w14:textId="77777777" w:rsidR="0020623D" w:rsidRPr="00DA6C29" w:rsidRDefault="00212B41" w:rsidP="00DA6C29">
      <w:pPr>
        <w:spacing w:line="360" w:lineRule="auto"/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t xml:space="preserve">Der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Vermieter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vermietet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an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den Mieter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für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den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Zeitraum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vom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……../……../…….. bis ……../……../…….. (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Liegeplatz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-Nr. …………………)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zum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vereinbarten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Mietzins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von € ……………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einen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Liegeplatz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für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das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nachstehend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bezeichnete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Wasserfahrzeug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einschließlich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Zubehör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.</w:t>
      </w:r>
    </w:p>
    <w:p w14:paraId="231D86ED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Schiffsmarke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: ………………………………………………….. 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Schiffstyp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…………………………………………………..</w:t>
      </w:r>
    </w:p>
    <w:p w14:paraId="3ECE0A37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Schiffsname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: ………………………………………………….. 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Registrierungsnr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.: …………………………………………</w:t>
      </w:r>
    </w:p>
    <w:p w14:paraId="016AAAD7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Motortyp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: ………………………………………………….. </w:t>
      </w:r>
      <w:r w:rsidRPr="00DA6C29">
        <w:rPr>
          <w:rFonts w:ascii="Verdana" w:hAnsi="Verdana"/>
          <w:sz w:val="18"/>
          <w:szCs w:val="18"/>
          <w:lang w:val="nl-NL"/>
        </w:rPr>
        <w:tab/>
        <w:t>Motornummer: …………………………………………</w:t>
      </w:r>
    </w:p>
    <w:p w14:paraId="742898D3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Länge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Breite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Tiefgang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</w:t>
      </w:r>
      <w:r w:rsidRPr="00DA6C29">
        <w:rPr>
          <w:rFonts w:ascii="Verdana" w:hAnsi="Verdana"/>
          <w:sz w:val="18"/>
          <w:szCs w:val="18"/>
          <w:lang w:val="nl-NL"/>
        </w:rPr>
        <w:tab/>
        <w:t>Gewicht: ………………</w:t>
      </w:r>
    </w:p>
    <w:p w14:paraId="547BC2A0" w14:textId="094E90B5" w:rsidR="0020623D" w:rsidRPr="00DA6C29" w:rsidRDefault="005B03F3">
      <w:pPr>
        <w:pStyle w:val="Kop2"/>
        <w:rPr>
          <w:rFonts w:ascii="Verdana" w:hAnsi="Verdana"/>
          <w:color w:val="auto"/>
          <w:sz w:val="18"/>
          <w:szCs w:val="18"/>
          <w:lang w:val="nl-NL"/>
        </w:rPr>
      </w:pPr>
      <w:r w:rsidRPr="005B03F3">
        <w:rPr>
          <w:rFonts w:ascii="Verdana" w:hAnsi="Verdana"/>
          <w:color w:val="auto"/>
          <w:sz w:val="18"/>
          <w:szCs w:val="18"/>
          <w:lang w:val="nl-NL"/>
        </w:rPr>
        <w:t>EXTRA AUSSTATTUNGEN</w:t>
      </w:r>
    </w:p>
    <w:p w14:paraId="2AE64FC4" w14:textId="44978EE4" w:rsidR="0020623D" w:rsidRPr="00DA6C29" w:rsidRDefault="005B03F3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sym w:font="Wingdings" w:char="F06F"/>
      </w:r>
      <w:r w:rsidR="00212B41" w:rsidRPr="00DA6C29">
        <w:rPr>
          <w:rFonts w:ascii="Verdana" w:hAnsi="Verdana"/>
          <w:sz w:val="18"/>
          <w:szCs w:val="18"/>
          <w:lang w:val="nl-NL"/>
        </w:rPr>
        <w:t>………………………………………………………………………………………………………………</w:t>
      </w:r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r w:rsidR="00212B41" w:rsidRPr="00DA6C29">
        <w:rPr>
          <w:rFonts w:ascii="Verdana" w:hAnsi="Verdana"/>
          <w:sz w:val="18"/>
          <w:szCs w:val="18"/>
          <w:lang w:val="nl-NL"/>
        </w:rPr>
        <w:tab/>
        <w:t>à €……………</w:t>
      </w:r>
    </w:p>
    <w:p w14:paraId="608ECB4C" w14:textId="05519D12" w:rsidR="0020623D" w:rsidRPr="00DA6C29" w:rsidRDefault="005B03F3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sym w:font="Wingdings" w:char="F06F"/>
      </w:r>
      <w:r w:rsidR="00212B41" w:rsidRPr="00DA6C29">
        <w:rPr>
          <w:rFonts w:ascii="Verdana" w:hAnsi="Verdana"/>
          <w:sz w:val="18"/>
          <w:szCs w:val="18"/>
          <w:lang w:val="nl-NL"/>
        </w:rPr>
        <w:t>………………………………………………………………………………………………………………</w:t>
      </w:r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r w:rsidR="00212B41" w:rsidRPr="00DA6C29">
        <w:rPr>
          <w:rFonts w:ascii="Verdana" w:hAnsi="Verdana"/>
          <w:sz w:val="18"/>
          <w:szCs w:val="18"/>
          <w:lang w:val="nl-NL"/>
        </w:rPr>
        <w:tab/>
        <w:t>à €……………</w:t>
      </w:r>
    </w:p>
    <w:p w14:paraId="611A0C2F" w14:textId="1A7899CB" w:rsidR="0020623D" w:rsidRPr="00DA6C29" w:rsidRDefault="005B03F3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sym w:font="Wingdings" w:char="F06F"/>
      </w:r>
      <w:r w:rsidR="00212B41" w:rsidRPr="00DA6C29">
        <w:rPr>
          <w:rFonts w:ascii="Verdana" w:hAnsi="Verdana"/>
          <w:sz w:val="18"/>
          <w:szCs w:val="18"/>
          <w:lang w:val="nl-NL"/>
        </w:rPr>
        <w:t>……………………………………………</w:t>
      </w:r>
      <w:r w:rsidR="00212B41" w:rsidRPr="00DA6C29">
        <w:rPr>
          <w:rFonts w:ascii="Verdana" w:hAnsi="Verdana"/>
          <w:sz w:val="18"/>
          <w:szCs w:val="18"/>
          <w:lang w:val="nl-NL"/>
        </w:rPr>
        <w:t>…………………………………………………………………</w:t>
      </w:r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r w:rsidR="00212B41" w:rsidRPr="00DA6C29">
        <w:rPr>
          <w:rFonts w:ascii="Verdana" w:hAnsi="Verdana"/>
          <w:sz w:val="18"/>
          <w:szCs w:val="18"/>
          <w:lang w:val="nl-NL"/>
        </w:rPr>
        <w:tab/>
        <w:t>à</w:t>
      </w:r>
      <w:r w:rsidR="00121ABC">
        <w:rPr>
          <w:rFonts w:ascii="Verdana" w:hAnsi="Verdana"/>
          <w:sz w:val="18"/>
          <w:szCs w:val="18"/>
          <w:lang w:val="nl-NL"/>
        </w:rPr>
        <w:t xml:space="preserve"> </w:t>
      </w:r>
      <w:r w:rsidR="00212B41" w:rsidRPr="00DA6C29">
        <w:rPr>
          <w:rFonts w:ascii="Verdana" w:hAnsi="Verdana"/>
          <w:sz w:val="18"/>
          <w:szCs w:val="18"/>
          <w:lang w:val="nl-NL"/>
        </w:rPr>
        <w:t>€……………</w:t>
      </w:r>
    </w:p>
    <w:p w14:paraId="4F801652" w14:textId="5AFB897D" w:rsidR="005B03F3" w:rsidRDefault="00212B41" w:rsidP="005B03F3">
      <w:pPr>
        <w:ind w:left="4320" w:firstLine="720"/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Gesamtbetrag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</w:t>
      </w:r>
      <w:r w:rsidR="005B03F3">
        <w:rPr>
          <w:rFonts w:ascii="Verdana" w:hAnsi="Verdana"/>
          <w:sz w:val="18"/>
          <w:szCs w:val="18"/>
          <w:lang w:val="nl-NL"/>
        </w:rPr>
        <w:t xml:space="preserve"> </w:t>
      </w:r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r w:rsidR="00121ABC">
        <w:rPr>
          <w:rFonts w:ascii="Verdana" w:hAnsi="Verdana"/>
          <w:sz w:val="18"/>
          <w:szCs w:val="18"/>
          <w:lang w:val="nl-NL"/>
        </w:rPr>
        <w:t xml:space="preserve">  </w:t>
      </w:r>
      <w:r w:rsidRPr="00DA6C29">
        <w:rPr>
          <w:rFonts w:ascii="Verdana" w:hAnsi="Verdana"/>
          <w:sz w:val="18"/>
          <w:szCs w:val="18"/>
          <w:lang w:val="nl-NL"/>
        </w:rPr>
        <w:t>€ ……………</w:t>
      </w:r>
    </w:p>
    <w:p w14:paraId="3F523E4B" w14:textId="4EFF06B2" w:rsidR="0020623D" w:rsidRPr="00DA6C29" w:rsidRDefault="00121ABC" w:rsidP="005B03F3">
      <w:pPr>
        <w:rPr>
          <w:rFonts w:ascii="Verdana" w:hAnsi="Verdana"/>
          <w:sz w:val="18"/>
          <w:szCs w:val="18"/>
          <w:lang w:val="nl-NL"/>
        </w:rPr>
      </w:pPr>
      <w:r w:rsidRPr="00121ABC">
        <w:rPr>
          <w:rFonts w:ascii="Verdana" w:hAnsi="Verdana"/>
          <w:noProof/>
          <w:sz w:val="18"/>
          <w:szCs w:val="18"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C9470" wp14:editId="388122FB">
                <wp:simplePos x="0" y="0"/>
                <wp:positionH relativeFrom="column">
                  <wp:posOffset>0</wp:posOffset>
                </wp:positionH>
                <wp:positionV relativeFrom="paragraph">
                  <wp:posOffset>470535</wp:posOffset>
                </wp:positionV>
                <wp:extent cx="6134100" cy="1404620"/>
                <wp:effectExtent l="0" t="0" r="1905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A1E66" w14:textId="77777777" w:rsidR="00121ABC" w:rsidRPr="005B03F3" w:rsidRDefault="00121ABC" w:rsidP="00121ABC">
                            <w:pPr>
                              <w:pStyle w:val="Kop2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5B03F3"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  <w:t>Haftung</w:t>
                            </w:r>
                            <w:proofErr w:type="spellEnd"/>
                            <w:r w:rsidRPr="005B03F3"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B03F3"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  <w:t>und</w:t>
                            </w:r>
                            <w:proofErr w:type="spellEnd"/>
                            <w:r w:rsidRPr="005B03F3"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B03F3"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  <w:t>Versicherung</w:t>
                            </w:r>
                            <w:proofErr w:type="spellEnd"/>
                          </w:p>
                          <w:p w14:paraId="1AE08B40" w14:textId="475E9B00" w:rsidR="00121ABC" w:rsidRPr="00121ABC" w:rsidRDefault="00121ABC">
                            <w:pPr>
                              <w:rPr>
                                <w:lang w:val="nl-NL"/>
                              </w:rPr>
                            </w:pPr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Der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Vermieter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haftet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nicht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für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Schäden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an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Eigentum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des Mieters, es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sei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denn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, der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Vermieter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hat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diese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vorsätzlich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oder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grob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fahrlässig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verursacht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. Der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Vermieter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unterhält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keine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Versicherung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für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das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Eigentum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des Mieters. Der Mieter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ist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verpflichtet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selbst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für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ausreichenden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Versicherungsschutz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zu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sorgen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. Das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Unterlassen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einer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Versicherung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erfolgt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auf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Risiko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>und</w:t>
                            </w:r>
                            <w:proofErr w:type="spellEnd"/>
                            <w:r w:rsidRPr="00DA6C29">
                              <w:rPr>
                                <w:rFonts w:ascii="Verdana" w:hAnsi="Verdana"/>
                                <w:sz w:val="18"/>
                                <w:szCs w:val="18"/>
                                <w:lang w:val="nl-NL"/>
                              </w:rPr>
                              <w:t xml:space="preserve"> Kosten des Mieters.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C947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7.05pt;width:4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kWEA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">
                <v:textbox style="mso-fit-shape-to-text:t">
                  <w:txbxContent>
                    <w:p w14:paraId="002A1E66" w14:textId="77777777" w:rsidR="00121ABC" w:rsidRPr="005B03F3" w:rsidRDefault="00121ABC" w:rsidP="00121ABC">
                      <w:pPr>
                        <w:pStyle w:val="Kop2"/>
                        <w:rPr>
                          <w:rFonts w:ascii="Verdana" w:hAnsi="Verdana"/>
                          <w:color w:val="auto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5B03F3">
                        <w:rPr>
                          <w:rFonts w:ascii="Verdana" w:hAnsi="Verdana"/>
                          <w:color w:val="auto"/>
                          <w:sz w:val="18"/>
                          <w:szCs w:val="18"/>
                          <w:lang w:val="nl-NL"/>
                        </w:rPr>
                        <w:t>Haftung</w:t>
                      </w:r>
                      <w:proofErr w:type="spellEnd"/>
                      <w:r w:rsidRPr="005B03F3">
                        <w:rPr>
                          <w:rFonts w:ascii="Verdana" w:hAnsi="Verdana"/>
                          <w:color w:val="auto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5B03F3">
                        <w:rPr>
                          <w:rFonts w:ascii="Verdana" w:hAnsi="Verdana"/>
                          <w:color w:val="auto"/>
                          <w:sz w:val="18"/>
                          <w:szCs w:val="18"/>
                          <w:lang w:val="nl-NL"/>
                        </w:rPr>
                        <w:t>und</w:t>
                      </w:r>
                      <w:proofErr w:type="spellEnd"/>
                      <w:r w:rsidRPr="005B03F3">
                        <w:rPr>
                          <w:rFonts w:ascii="Verdana" w:hAnsi="Verdana"/>
                          <w:color w:val="auto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5B03F3">
                        <w:rPr>
                          <w:rFonts w:ascii="Verdana" w:hAnsi="Verdana"/>
                          <w:color w:val="auto"/>
                          <w:sz w:val="18"/>
                          <w:szCs w:val="18"/>
                          <w:lang w:val="nl-NL"/>
                        </w:rPr>
                        <w:t>Versicherung</w:t>
                      </w:r>
                      <w:proofErr w:type="spellEnd"/>
                    </w:p>
                    <w:p w14:paraId="1AE08B40" w14:textId="475E9B00" w:rsidR="00121ABC" w:rsidRPr="00121ABC" w:rsidRDefault="00121ABC">
                      <w:pPr>
                        <w:rPr>
                          <w:lang w:val="nl-NL"/>
                        </w:rPr>
                      </w:pPr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Der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Vermieter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haftet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nicht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für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Schäden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an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Eigentum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des Mieters, es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sei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denn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, der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Vermieter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hat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diese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vorsätzlich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oder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grob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fahrlässig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verursacht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. Der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Vermieter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unterhält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keine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Versicherung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für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das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Eigentum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des Mieters. Der Mieter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ist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verpflichtet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,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selbst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für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ausreichenden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Versicherungsschutz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zu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sorgen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. Das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Unterlassen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einer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Versicherung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erfolgt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auf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Risiko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>und</w:t>
                      </w:r>
                      <w:proofErr w:type="spellEnd"/>
                      <w:r w:rsidRPr="00DA6C29">
                        <w:rPr>
                          <w:rFonts w:ascii="Verdana" w:hAnsi="Verdana"/>
                          <w:sz w:val="18"/>
                          <w:szCs w:val="18"/>
                          <w:lang w:val="nl-NL"/>
                        </w:rPr>
                        <w:t xml:space="preserve"> Kosten des Mieters.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Zahlung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ist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im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Voraus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/ nicht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im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Voraus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*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zu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="00212B41" w:rsidRPr="00DA6C29">
        <w:rPr>
          <w:rFonts w:ascii="Verdana" w:hAnsi="Verdana"/>
          <w:sz w:val="18"/>
          <w:szCs w:val="18"/>
          <w:lang w:val="nl-NL"/>
        </w:rPr>
        <w:t>leisten</w:t>
      </w:r>
      <w:proofErr w:type="spellEnd"/>
      <w:r w:rsidR="00212B41" w:rsidRPr="00DA6C29">
        <w:rPr>
          <w:rFonts w:ascii="Verdana" w:hAnsi="Verdana"/>
          <w:sz w:val="18"/>
          <w:szCs w:val="18"/>
          <w:lang w:val="nl-NL"/>
        </w:rPr>
        <w:t>.</w:t>
      </w:r>
    </w:p>
    <w:p w14:paraId="5AEE5913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lastRenderedPageBreak/>
        <w:t xml:space="preserve">Mit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Unterzeichnung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dieser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Vereinbarung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bestätigt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der Mieter,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dass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das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oben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genannte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Wasserfahrzeug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mit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einer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All-Risk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-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oder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Haftpflicht-Kaskoversicherung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bei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folgender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Versicherungsgesellschaft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versichert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ist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: ………………………………………………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unter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Policennummer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: ………………………………</w:t>
      </w:r>
    </w:p>
    <w:p w14:paraId="04DC01D3" w14:textId="5FAD3BCA" w:rsidR="0020623D" w:rsidRPr="005B03F3" w:rsidRDefault="00212B41">
      <w:pPr>
        <w:pStyle w:val="Kop2"/>
        <w:rPr>
          <w:rFonts w:ascii="Verdana" w:hAnsi="Verdana"/>
          <w:color w:val="auto"/>
          <w:sz w:val="18"/>
          <w:szCs w:val="18"/>
          <w:lang w:val="nl-NL"/>
        </w:rPr>
      </w:pPr>
      <w:proofErr w:type="spellStart"/>
      <w:r w:rsidRPr="005B03F3">
        <w:rPr>
          <w:rFonts w:ascii="Verdana" w:hAnsi="Verdana"/>
          <w:color w:val="auto"/>
          <w:sz w:val="18"/>
          <w:szCs w:val="18"/>
          <w:lang w:val="nl-NL"/>
        </w:rPr>
        <w:t>Vertragsbedingungen</w:t>
      </w:r>
      <w:proofErr w:type="spellEnd"/>
      <w:r w:rsidRPr="005B03F3">
        <w:rPr>
          <w:rFonts w:ascii="Verdana" w:hAnsi="Verdana"/>
          <w:color w:val="auto"/>
          <w:sz w:val="18"/>
          <w:szCs w:val="18"/>
          <w:lang w:val="nl-NL"/>
        </w:rPr>
        <w:t xml:space="preserve"> </w:t>
      </w:r>
      <w:proofErr w:type="spellStart"/>
      <w:r w:rsidRPr="005B03F3">
        <w:rPr>
          <w:rFonts w:ascii="Verdana" w:hAnsi="Verdana"/>
          <w:color w:val="auto"/>
          <w:sz w:val="18"/>
          <w:szCs w:val="18"/>
          <w:lang w:val="nl-NL"/>
        </w:rPr>
        <w:t>und</w:t>
      </w:r>
      <w:proofErr w:type="spellEnd"/>
      <w:r w:rsidRPr="005B03F3">
        <w:rPr>
          <w:rFonts w:ascii="Verdana" w:hAnsi="Verdana"/>
          <w:color w:val="auto"/>
          <w:sz w:val="18"/>
          <w:szCs w:val="18"/>
          <w:lang w:val="nl-NL"/>
        </w:rPr>
        <w:t xml:space="preserve"> </w:t>
      </w:r>
      <w:proofErr w:type="spellStart"/>
      <w:r w:rsidRPr="005B03F3">
        <w:rPr>
          <w:rFonts w:ascii="Verdana" w:hAnsi="Verdana"/>
          <w:color w:val="auto"/>
          <w:sz w:val="18"/>
          <w:szCs w:val="18"/>
          <w:lang w:val="nl-NL"/>
        </w:rPr>
        <w:t>Hafenordnung</w:t>
      </w:r>
      <w:proofErr w:type="spellEnd"/>
    </w:p>
    <w:p w14:paraId="073EBFEA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t xml:space="preserve">Es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gelten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die NJI-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Bedingungen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für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Winterlagerung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und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Liegeplatzvermietung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in der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Anlage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bzw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.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auf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Rückseite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dieses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Dokuments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. Der Mieter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bestätigt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mit seiner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Unterschrift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,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diese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Bedingungen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zur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Kenntnis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genommen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zu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haben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.</w:t>
      </w:r>
    </w:p>
    <w:p w14:paraId="0D5539B2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r w:rsidRPr="00DA6C29">
        <w:rPr>
          <w:rFonts w:ascii="Verdana" w:hAnsi="Verdana"/>
          <w:sz w:val="18"/>
          <w:szCs w:val="18"/>
          <w:lang w:val="nl-NL"/>
        </w:rPr>
        <w:t xml:space="preserve">Der Mieter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verpflichtet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sich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ferner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, alle in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Hafen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und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Werft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geltenden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Regeln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, wie in der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beigefügten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Hafen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-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und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Werftordnung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2024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niedergelegt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,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einzuhalten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>.</w:t>
      </w:r>
    </w:p>
    <w:p w14:paraId="1993124C" w14:textId="77777777" w:rsidR="0020623D" w:rsidRPr="00DA6C29" w:rsidRDefault="00212B41">
      <w:pPr>
        <w:rPr>
          <w:rFonts w:ascii="Verdana" w:hAnsi="Verdana"/>
          <w:sz w:val="18"/>
          <w:szCs w:val="18"/>
          <w:lang w:val="nl-NL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Instandhaltungsarbeiten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können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schriftlich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mittels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des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Formulars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'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Wartungsauftrag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Wasserfahrzeuge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' </w:t>
      </w:r>
      <w:proofErr w:type="spellStart"/>
      <w:r w:rsidRPr="00DA6C29">
        <w:rPr>
          <w:rFonts w:ascii="Verdana" w:hAnsi="Verdana"/>
          <w:sz w:val="18"/>
          <w:szCs w:val="18"/>
          <w:lang w:val="nl-NL"/>
        </w:rPr>
        <w:t>beauftragt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werden.</w:t>
      </w:r>
    </w:p>
    <w:p w14:paraId="3A319CAA" w14:textId="6D194244" w:rsidR="0020623D" w:rsidRPr="005B03F3" w:rsidRDefault="00212B41">
      <w:pPr>
        <w:pStyle w:val="Kop2"/>
        <w:rPr>
          <w:rFonts w:ascii="Verdana" w:hAnsi="Verdana"/>
          <w:color w:val="auto"/>
          <w:sz w:val="18"/>
          <w:szCs w:val="18"/>
          <w:lang w:val="nl-NL"/>
        </w:rPr>
      </w:pPr>
      <w:proofErr w:type="spellStart"/>
      <w:r w:rsidRPr="005B03F3">
        <w:rPr>
          <w:rFonts w:ascii="Verdana" w:hAnsi="Verdana"/>
          <w:color w:val="auto"/>
          <w:sz w:val="18"/>
          <w:szCs w:val="18"/>
          <w:lang w:val="nl-NL"/>
        </w:rPr>
        <w:t>Schlussbestimmungen</w:t>
      </w:r>
      <w:proofErr w:type="spellEnd"/>
    </w:p>
    <w:p w14:paraId="0A282F73" w14:textId="77777777" w:rsidR="00121ABC" w:rsidRDefault="00121ABC">
      <w:pPr>
        <w:rPr>
          <w:rFonts w:ascii="Verdana" w:hAnsi="Verdana"/>
          <w:sz w:val="18"/>
          <w:szCs w:val="18"/>
          <w:lang w:val="nl-NL"/>
        </w:rPr>
      </w:pPr>
    </w:p>
    <w:p w14:paraId="1C54024C" w14:textId="70731637" w:rsidR="0020623D" w:rsidRPr="00121ABC" w:rsidRDefault="00212B41">
      <w:pPr>
        <w:rPr>
          <w:rFonts w:ascii="Verdana" w:hAnsi="Verdana"/>
          <w:sz w:val="18"/>
          <w:szCs w:val="18"/>
        </w:rPr>
      </w:pPr>
      <w:r w:rsidRPr="00121ABC">
        <w:rPr>
          <w:rFonts w:ascii="Verdana" w:hAnsi="Verdana"/>
          <w:sz w:val="18"/>
          <w:szCs w:val="18"/>
        </w:rPr>
        <w:t>Ort und Datum: ………………………………………</w:t>
      </w:r>
      <w:r w:rsidRPr="00121ABC">
        <w:rPr>
          <w:rFonts w:ascii="Verdana" w:hAnsi="Verdana"/>
          <w:sz w:val="18"/>
          <w:szCs w:val="18"/>
        </w:rPr>
        <w:tab/>
      </w:r>
      <w:r w:rsidRPr="00121ABC">
        <w:rPr>
          <w:rFonts w:ascii="Verdana" w:hAnsi="Verdana"/>
          <w:sz w:val="18"/>
          <w:szCs w:val="18"/>
        </w:rPr>
        <w:t>Ort und Datum: ………………………………………</w:t>
      </w:r>
    </w:p>
    <w:p w14:paraId="1B2C0F3D" w14:textId="77777777" w:rsidR="00121ABC" w:rsidRDefault="00121ABC">
      <w:pPr>
        <w:rPr>
          <w:rFonts w:ascii="Verdana" w:hAnsi="Verdana"/>
          <w:sz w:val="18"/>
          <w:szCs w:val="18"/>
          <w:lang w:val="nl-NL"/>
        </w:rPr>
      </w:pPr>
    </w:p>
    <w:p w14:paraId="5DE8DD99" w14:textId="045147F1" w:rsidR="0020623D" w:rsidRPr="00DA6C29" w:rsidRDefault="00212B41">
      <w:pPr>
        <w:rPr>
          <w:rFonts w:ascii="Verdana" w:hAnsi="Verdana"/>
          <w:sz w:val="18"/>
          <w:szCs w:val="18"/>
        </w:rPr>
      </w:pPr>
      <w:proofErr w:type="spellStart"/>
      <w:r w:rsidRPr="00DA6C29">
        <w:rPr>
          <w:rFonts w:ascii="Verdana" w:hAnsi="Verdana"/>
          <w:sz w:val="18"/>
          <w:szCs w:val="18"/>
          <w:lang w:val="nl-NL"/>
        </w:rPr>
        <w:t>Unterschrift</w:t>
      </w:r>
      <w:proofErr w:type="spellEnd"/>
      <w:r w:rsidRPr="00DA6C29">
        <w:rPr>
          <w:rFonts w:ascii="Verdana" w:hAnsi="Verdana"/>
          <w:sz w:val="18"/>
          <w:szCs w:val="18"/>
          <w:lang w:val="nl-NL"/>
        </w:rPr>
        <w:t xml:space="preserve"> Mieter: ……………………………………</w:t>
      </w:r>
      <w:r w:rsidRPr="00DA6C29">
        <w:rPr>
          <w:rFonts w:ascii="Verdana" w:hAnsi="Verdana"/>
          <w:sz w:val="18"/>
          <w:szCs w:val="18"/>
          <w:lang w:val="nl-NL"/>
        </w:rPr>
        <w:tab/>
      </w:r>
      <w:proofErr w:type="spellStart"/>
      <w:r w:rsidRPr="00DA6C29">
        <w:rPr>
          <w:rFonts w:ascii="Verdana" w:hAnsi="Verdana"/>
          <w:sz w:val="18"/>
          <w:szCs w:val="18"/>
        </w:rPr>
        <w:t>Unterschrift</w:t>
      </w:r>
      <w:proofErr w:type="spellEnd"/>
      <w:r w:rsidRPr="00DA6C29">
        <w:rPr>
          <w:rFonts w:ascii="Verdana" w:hAnsi="Verdana"/>
          <w:sz w:val="18"/>
          <w:szCs w:val="18"/>
        </w:rPr>
        <w:t xml:space="preserve"> </w:t>
      </w:r>
      <w:proofErr w:type="spellStart"/>
      <w:r w:rsidRPr="00DA6C29">
        <w:rPr>
          <w:rFonts w:ascii="Verdana" w:hAnsi="Verdana"/>
          <w:sz w:val="18"/>
          <w:szCs w:val="18"/>
        </w:rPr>
        <w:t>Vermieter</w:t>
      </w:r>
      <w:proofErr w:type="spellEnd"/>
      <w:r w:rsidRPr="00DA6C29">
        <w:rPr>
          <w:rFonts w:ascii="Verdana" w:hAnsi="Verdana"/>
          <w:sz w:val="18"/>
          <w:szCs w:val="18"/>
        </w:rPr>
        <w:t>: ……………………………………</w:t>
      </w:r>
    </w:p>
    <w:sectPr w:rsidR="0020623D" w:rsidRPr="00DA6C29" w:rsidSect="0003461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0171" w14:textId="77777777" w:rsidR="005612FC" w:rsidRDefault="005612FC" w:rsidP="005612FC">
      <w:pPr>
        <w:spacing w:after="0" w:line="240" w:lineRule="auto"/>
      </w:pPr>
      <w:r>
        <w:separator/>
      </w:r>
    </w:p>
  </w:endnote>
  <w:endnote w:type="continuationSeparator" w:id="0">
    <w:p w14:paraId="1138CE83" w14:textId="77777777" w:rsidR="005612FC" w:rsidRDefault="005612FC" w:rsidP="0056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91B5" w14:textId="5096FF91" w:rsidR="00121ABC" w:rsidRPr="00121ABC" w:rsidRDefault="00121ABC" w:rsidP="00121ABC">
    <w:pPr>
      <w:rPr>
        <w:rFonts w:ascii="Verdana" w:hAnsi="Verdana"/>
        <w:sz w:val="16"/>
        <w:szCs w:val="16"/>
      </w:rPr>
    </w:pPr>
    <w:r w:rsidRPr="00121ABC">
      <w:rPr>
        <w:rFonts w:ascii="Verdana" w:hAnsi="Verdana"/>
        <w:sz w:val="16"/>
        <w:szCs w:val="16"/>
      </w:rPr>
      <w:t>Version 2025-8</w:t>
    </w:r>
  </w:p>
  <w:p w14:paraId="3A0911C2" w14:textId="28C960E5" w:rsidR="00121ABC" w:rsidRDefault="00121ABC">
    <w:pPr>
      <w:pStyle w:val="Voettekst"/>
    </w:pPr>
  </w:p>
  <w:p w14:paraId="57279AE1" w14:textId="77777777" w:rsidR="00121ABC" w:rsidRDefault="00121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BF46" w14:textId="77777777" w:rsidR="005612FC" w:rsidRDefault="005612FC" w:rsidP="005612FC">
      <w:pPr>
        <w:spacing w:after="0" w:line="240" w:lineRule="auto"/>
      </w:pPr>
      <w:r>
        <w:separator/>
      </w:r>
    </w:p>
  </w:footnote>
  <w:footnote w:type="continuationSeparator" w:id="0">
    <w:p w14:paraId="5EF92F4C" w14:textId="77777777" w:rsidR="005612FC" w:rsidRDefault="005612FC" w:rsidP="0056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852E" w14:textId="3E0C3076" w:rsidR="005612FC" w:rsidRDefault="005612FC" w:rsidP="005612FC">
    <w:pPr>
      <w:pStyle w:val="Koptekst"/>
      <w:jc w:val="right"/>
    </w:pPr>
    <w:r>
      <w:rPr>
        <w:noProof/>
      </w:rPr>
      <w:drawing>
        <wp:inline distT="0" distB="0" distL="0" distR="0" wp14:anchorId="74ABFF26" wp14:editId="56FA8263">
          <wp:extent cx="853401" cy="718653"/>
          <wp:effectExtent l="0" t="0" r="4445" b="5715"/>
          <wp:docPr id="1409552149" name="Afbeelding 1" descr="Afbeelding met Lettertype, tekst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552149" name="Afbeelding 1" descr="Afbeelding met Lettertype, tekst, logo, Graphics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920" cy="728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8845199">
    <w:abstractNumId w:val="8"/>
  </w:num>
  <w:num w:numId="2" w16cid:durableId="1759788187">
    <w:abstractNumId w:val="6"/>
  </w:num>
  <w:num w:numId="3" w16cid:durableId="1301959294">
    <w:abstractNumId w:val="5"/>
  </w:num>
  <w:num w:numId="4" w16cid:durableId="1501962276">
    <w:abstractNumId w:val="4"/>
  </w:num>
  <w:num w:numId="5" w16cid:durableId="2040162233">
    <w:abstractNumId w:val="7"/>
  </w:num>
  <w:num w:numId="6" w16cid:durableId="1821261848">
    <w:abstractNumId w:val="3"/>
  </w:num>
  <w:num w:numId="7" w16cid:durableId="110127377">
    <w:abstractNumId w:val="2"/>
  </w:num>
  <w:num w:numId="8" w16cid:durableId="1919556963">
    <w:abstractNumId w:val="1"/>
  </w:num>
  <w:num w:numId="9" w16cid:durableId="193620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ABC"/>
    <w:rsid w:val="0015074B"/>
    <w:rsid w:val="0020623D"/>
    <w:rsid w:val="00212B41"/>
    <w:rsid w:val="0029639D"/>
    <w:rsid w:val="00326F90"/>
    <w:rsid w:val="005612FC"/>
    <w:rsid w:val="005979ED"/>
    <w:rsid w:val="005B03F3"/>
    <w:rsid w:val="007B1DEC"/>
    <w:rsid w:val="00AA1D8D"/>
    <w:rsid w:val="00B47730"/>
    <w:rsid w:val="00CB0664"/>
    <w:rsid w:val="00DA6C29"/>
    <w:rsid w:val="00E966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62061"/>
  <w14:defaultImageDpi w14:val="300"/>
  <w15:docId w15:val="{46F987A4-6259-47CD-BC9E-1F834B2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2BD1858B0241B5E78D541D5D5EB1" ma:contentTypeVersion="5" ma:contentTypeDescription="Een nieuw document maken." ma:contentTypeScope="" ma:versionID="77f402d44b6c1c3e358582beb9e2992e">
  <xsd:schema xmlns:xsd="http://www.w3.org/2001/XMLSchema" xmlns:xs="http://www.w3.org/2001/XMLSchema" xmlns:p="http://schemas.microsoft.com/office/2006/metadata/properties" xmlns:ns2="6d9f221e-3384-4885-8cd9-5c06363993f3" xmlns:ns3="d26fbbf0-7191-4c02-8315-b6aeb5421977" targetNamespace="http://schemas.microsoft.com/office/2006/metadata/properties" ma:root="true" ma:fieldsID="f85e165c604ebc2dbb98d0d57785c575" ns2:_="" ns3:_="">
    <xsd:import namespace="6d9f221e-3384-4885-8cd9-5c06363993f3"/>
    <xsd:import namespace="d26fbbf0-7191-4c02-8315-b6aeb54219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bbf0-7191-4c02-8315-b6aeb5421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9f221e-3384-4885-8cd9-5c06363993f3">0NJI-518458262-120</_dlc_DocId>
    <_dlc_DocIdUrl xmlns="6d9f221e-3384-4885-8cd9-5c06363993f3">
      <Url>https://metaalunie.sharepoint.com/sites/NJI/_layouts/15/DocIdRedir.aspx?ID=0NJI-518458262-120</Url>
      <Description>0NJI-518458262-120</Description>
    </_dlc_DocIdUrl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353D1-8382-483F-8886-143ACFA8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f221e-3384-4885-8cd9-5c06363993f3"/>
    <ds:schemaRef ds:uri="d26fbbf0-7191-4c02-8315-b6aeb542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5DC01-D8B3-4417-A60B-AB5FD231E5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706338-1DAE-498F-B573-D8A2030079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7B6E03-B82C-4262-A528-3E952C303AE3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d9f221e-3384-4885-8cd9-5c06363993f3"/>
    <ds:schemaRef ds:uri="http://schemas.microsoft.com/office/infopath/2007/PartnerControls"/>
    <ds:schemaRef ds:uri="d26fbbf0-7191-4c02-8315-b6aeb542197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Dekker, Carien</cp:lastModifiedBy>
  <cp:revision>2</cp:revision>
  <dcterms:created xsi:type="dcterms:W3CDTF">2025-08-12T08:43:00Z</dcterms:created>
  <dcterms:modified xsi:type="dcterms:W3CDTF">2025-08-12T08:43:00Z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0x010100DCDF2BD1858B0241B5E78D541D5D5EB1</vt:lpwstr>
  </property>
  <property fmtid="{D5CDD505-2E9C-101B-9397-08002B2CF9AE}" pid="3" name="_dlc_DocIdItemGuid">
    <vt:lpwstr>14aaa435-98d6-4329-b379-10d61594a9d5</vt:lpwstr>
  </property>
</Properties>
</file>